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308E" w14:textId="02054F2A" w:rsidR="003312ED" w:rsidRDefault="0061553E">
      <w:pPr>
        <w:pStyle w:val="Title"/>
      </w:pPr>
      <w:r>
        <w:t>Tuesday Night Ladies’ league Rules</w:t>
      </w:r>
    </w:p>
    <w:p w14:paraId="73966657" w14:textId="494E1E6C" w:rsidR="003312ED" w:rsidRDefault="0061553E">
      <w:pPr>
        <w:pStyle w:val="Subtitle"/>
      </w:pPr>
      <w:r>
        <w:t>202</w:t>
      </w:r>
      <w:r w:rsidR="00DB528C">
        <w:t>5</w:t>
      </w:r>
      <w:r>
        <w:t xml:space="preserve"> Season</w:t>
      </w:r>
    </w:p>
    <w:p w14:paraId="4C0736EA" w14:textId="77777777" w:rsidR="00F66657" w:rsidRDefault="00F66657" w:rsidP="00F66657">
      <w:pPr>
        <w:pStyle w:val="Heading2"/>
        <w:numPr>
          <w:ilvl w:val="0"/>
          <w:numId w:val="0"/>
        </w:numPr>
        <w:spacing w:before="0"/>
        <w:ind w:left="360"/>
      </w:pPr>
    </w:p>
    <w:p w14:paraId="31955D67" w14:textId="6903A614" w:rsidR="003312ED" w:rsidRDefault="0061553E" w:rsidP="00471062">
      <w:pPr>
        <w:pStyle w:val="Heading2"/>
        <w:spacing w:before="0"/>
      </w:pPr>
      <w:r>
        <w:t>General Information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30"/>
        <w:gridCol w:w="9594"/>
      </w:tblGrid>
      <w:tr w:rsidR="005D4DC9" w14:paraId="4BA25AA6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A2CF615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C1085C4" wp14:editId="50E8992D">
                      <wp:extent cx="141605" cy="141605"/>
                      <wp:effectExtent l="0" t="0" r="0" b="0"/>
                      <wp:docPr id="1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BA7F4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WAkA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D1vtWAkAgAAGEoAAAOAAAAAAAAAAAAAAAAAC4CAABkcnMvZTJvRG9jLnhtbFBLAQItABQABgAI&#10;AAAAIQAF4gw92QAAAAMBAAAPAAAAAAAAAAAAAAAAAOoKAABkcnMvZG93bnJldi54bWxQSwUGAAAA&#10;AAQABADzAAAA8AsAAAAA&#10;">
                      <v:rect id="Rectangle 2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" fillcolor="#2e74b5 [2404]" stroked="f" strokeweight="0"/>
                      <v:shape id="Freeform 2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4B8515CE" w14:textId="5F9BEED2" w:rsidR="005D4DC9" w:rsidRDefault="005C48DE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</w:t>
            </w:r>
            <w:r w:rsidR="0061553E">
              <w:t xml:space="preserve"> all teams </w:t>
            </w:r>
            <w:r>
              <w:t xml:space="preserve">to </w:t>
            </w:r>
            <w:r w:rsidR="0061553E">
              <w:t xml:space="preserve">finish before dusk and allow some comradery after golf, </w:t>
            </w:r>
            <w:r>
              <w:t>speed of play is essential on League Nights</w:t>
            </w:r>
            <w:r w:rsidR="0061553E">
              <w:t xml:space="preserve">. </w:t>
            </w:r>
          </w:p>
        </w:tc>
      </w:tr>
    </w:tbl>
    <w:p w14:paraId="1368C77C" w14:textId="76085200" w:rsidR="00F90361" w:rsidRDefault="00F90361" w:rsidP="000D6E7E">
      <w:pPr>
        <w:pStyle w:val="ListParagraph"/>
        <w:numPr>
          <w:ilvl w:val="0"/>
          <w:numId w:val="17"/>
        </w:numPr>
        <w:spacing w:before="240"/>
      </w:pPr>
      <w:r>
        <w:t>League fee is $50/player for a total of $100/team.</w:t>
      </w:r>
      <w:r w:rsidR="00DB528C">
        <w:t xml:space="preserve"> League fee paid to league administrator.</w:t>
      </w:r>
      <w:r>
        <w:t xml:space="preserve"> </w:t>
      </w:r>
      <w:r w:rsidR="00B447F7">
        <w:t xml:space="preserve">Green fees are paid to the course for each week of golf. </w:t>
      </w:r>
    </w:p>
    <w:p w14:paraId="602D0089" w14:textId="262C7A9E" w:rsidR="000D6E7E" w:rsidRDefault="000D6E7E" w:rsidP="000D6E7E">
      <w:pPr>
        <w:pStyle w:val="ListParagraph"/>
        <w:numPr>
          <w:ilvl w:val="0"/>
          <w:numId w:val="17"/>
        </w:numPr>
        <w:spacing w:before="240"/>
      </w:pPr>
      <w:r>
        <w:t>Shotgun start. Teams will head to their assigned holes prior to the league start time, play begins at exactly 5:45pm.</w:t>
      </w:r>
    </w:p>
    <w:p w14:paraId="0FFEEDC4" w14:textId="6D4E5D4A" w:rsidR="00A40071" w:rsidRPr="005C48DE" w:rsidRDefault="00A40071" w:rsidP="000D6E7E">
      <w:pPr>
        <w:pStyle w:val="ListParagraph"/>
        <w:numPr>
          <w:ilvl w:val="0"/>
          <w:numId w:val="17"/>
        </w:numPr>
        <w:spacing w:before="240"/>
      </w:pPr>
      <w:r>
        <w:t>Your team of two will be paired with another team each week to golf</w:t>
      </w:r>
      <w:r w:rsidR="00714F35">
        <w:t xml:space="preserve"> 9 holes</w:t>
      </w:r>
      <w:r>
        <w:t xml:space="preserve">. </w:t>
      </w:r>
      <w:r w:rsidR="00F755E9">
        <w:t>All attempts will be made to not duplicate pairings throughout the season</w:t>
      </w:r>
      <w:r>
        <w:t xml:space="preserve">. </w:t>
      </w:r>
    </w:p>
    <w:p w14:paraId="5C3E3F07" w14:textId="77777777" w:rsidR="005C48DE" w:rsidRDefault="005C48DE" w:rsidP="005C48DE">
      <w:pPr>
        <w:pStyle w:val="ListParagraph"/>
        <w:numPr>
          <w:ilvl w:val="0"/>
          <w:numId w:val="17"/>
        </w:numPr>
        <w:spacing w:before="240"/>
      </w:pPr>
      <w:r w:rsidRPr="005C48DE">
        <w:t xml:space="preserve">Please play “Ready Golf”. Meaning if you and/or your partner are ready to hit, please do so. Make friends, enjoy conversation and laughs, but be aware that others may be waiting behind you to play. </w:t>
      </w:r>
    </w:p>
    <w:p w14:paraId="64D44361" w14:textId="2A8FF211" w:rsidR="005C48DE" w:rsidRDefault="005C48DE" w:rsidP="005C48DE">
      <w:pPr>
        <w:pStyle w:val="ListParagraph"/>
        <w:numPr>
          <w:ilvl w:val="0"/>
          <w:numId w:val="17"/>
        </w:numPr>
        <w:spacing w:before="240"/>
      </w:pPr>
      <w:r w:rsidRPr="005C48DE">
        <w:t xml:space="preserve">At the same time, be </w:t>
      </w:r>
      <w:r w:rsidR="000F3845">
        <w:t>considerate</w:t>
      </w:r>
      <w:r w:rsidRPr="005C48DE">
        <w:t xml:space="preserve"> of golfers in front of you. Do not hit if they are within range of your shot </w:t>
      </w:r>
      <w:r w:rsidR="000D6E7E">
        <w:t>nor should you</w:t>
      </w:r>
      <w:r w:rsidRPr="005C48DE">
        <w:t xml:space="preserve"> quick hit to hustle them along. Safety is key and no one loves golfing under pressure.</w:t>
      </w:r>
    </w:p>
    <w:p w14:paraId="276B0828" w14:textId="76C33A04" w:rsidR="00CF61B6" w:rsidRDefault="00CF61B6" w:rsidP="005C48DE">
      <w:pPr>
        <w:pStyle w:val="ListParagraph"/>
        <w:numPr>
          <w:ilvl w:val="0"/>
          <w:numId w:val="17"/>
        </w:numPr>
        <w:spacing w:before="240"/>
      </w:pPr>
      <w:r>
        <w:t>If you</w:t>
      </w:r>
      <w:r w:rsidR="00860E99">
        <w:t>r team is</w:t>
      </w:r>
      <w:r>
        <w:t xml:space="preserve"> unable to play on a given week, </w:t>
      </w:r>
      <w:r w:rsidR="007A34D9">
        <w:t xml:space="preserve">please let </w:t>
      </w:r>
      <w:r w:rsidR="003906BD">
        <w:t xml:space="preserve">the league </w:t>
      </w:r>
      <w:r w:rsidR="002D78E6">
        <w:t>administrator</w:t>
      </w:r>
      <w:r w:rsidR="007A34D9">
        <w:t xml:space="preserve"> know by the Sunday before league play so </w:t>
      </w:r>
      <w:r w:rsidR="002D78E6">
        <w:t>pairings can be</w:t>
      </w:r>
      <w:r w:rsidR="007A34D9">
        <w:t xml:space="preserve"> rearrange</w:t>
      </w:r>
      <w:r w:rsidR="002D78E6">
        <w:t>d</w:t>
      </w:r>
      <w:r w:rsidR="007A34D9">
        <w:t xml:space="preserve">. </w:t>
      </w:r>
      <w:r w:rsidR="00860E99">
        <w:t>You have the option to make up your league play within that same week</w:t>
      </w:r>
      <w:r w:rsidR="00B87C7B">
        <w:t xml:space="preserve">, but need to play the same </w:t>
      </w:r>
      <w:r w:rsidR="00956999">
        <w:t>9-holes</w:t>
      </w:r>
      <w:r w:rsidR="00B87C7B">
        <w:t xml:space="preserve"> (i.e. </w:t>
      </w:r>
      <w:r w:rsidR="00620786">
        <w:t xml:space="preserve">front 9 or back 9). </w:t>
      </w:r>
      <w:r w:rsidR="00956999">
        <w:t xml:space="preserve">See handicap calculations for </w:t>
      </w:r>
      <w:r w:rsidR="00962FC8">
        <w:t>explanation of bonus points that will be forfeited playing</w:t>
      </w:r>
      <w:r w:rsidR="00003276">
        <w:t xml:space="preserve"> on</w:t>
      </w:r>
      <w:r w:rsidR="00962FC8">
        <w:t xml:space="preserve"> a non-league night. </w:t>
      </w:r>
    </w:p>
    <w:p w14:paraId="403372D8" w14:textId="557AF338" w:rsidR="00962FC8" w:rsidRDefault="00962FC8" w:rsidP="005C48DE">
      <w:pPr>
        <w:pStyle w:val="ListParagraph"/>
        <w:numPr>
          <w:ilvl w:val="0"/>
          <w:numId w:val="17"/>
        </w:numPr>
        <w:spacing w:before="240"/>
      </w:pPr>
      <w:r>
        <w:t xml:space="preserve">If one player is unable to play on a given week, </w:t>
      </w:r>
      <w:r w:rsidR="00257264">
        <w:t xml:space="preserve">try to find a substitute to take their place. </w:t>
      </w:r>
      <w:r w:rsidR="007B163D">
        <w:t xml:space="preserve">Again, please send </w:t>
      </w:r>
      <w:r w:rsidR="005E4D62">
        <w:t>league adminstrator</w:t>
      </w:r>
      <w:r w:rsidR="007B163D">
        <w:t xml:space="preserve"> the</w:t>
      </w:r>
      <w:r w:rsidR="00310508">
        <w:t xml:space="preserve"> substitu</w:t>
      </w:r>
      <w:r w:rsidR="00D5230E">
        <w:t>te’s</w:t>
      </w:r>
      <w:r w:rsidR="007B163D">
        <w:t xml:space="preserve"> name by the Sunday before league play so </w:t>
      </w:r>
      <w:r w:rsidR="005E4D62">
        <w:t xml:space="preserve">pairings can be assigned </w:t>
      </w:r>
      <w:r w:rsidR="007B163D">
        <w:t xml:space="preserve">correctly. </w:t>
      </w:r>
      <w:r w:rsidR="00257264">
        <w:t>Team handicap will still be used</w:t>
      </w:r>
      <w:r w:rsidR="005E7E99">
        <w:t xml:space="preserve">. </w:t>
      </w:r>
    </w:p>
    <w:p w14:paraId="2101AB70" w14:textId="02A7139C" w:rsidR="00354617" w:rsidRDefault="00354617" w:rsidP="005C48DE">
      <w:pPr>
        <w:pStyle w:val="ListParagraph"/>
        <w:numPr>
          <w:ilvl w:val="0"/>
          <w:numId w:val="17"/>
        </w:numPr>
        <w:spacing w:before="240"/>
      </w:pPr>
      <w:r>
        <w:t xml:space="preserve">Weather delays will be communicated </w:t>
      </w:r>
      <w:r w:rsidRPr="00BB2B0E">
        <w:rPr>
          <w:color w:val="FF0000"/>
        </w:rPr>
        <w:t xml:space="preserve">via email </w:t>
      </w:r>
      <w:r w:rsidR="009F2D9E" w:rsidRPr="00BB2B0E">
        <w:rPr>
          <w:color w:val="FF0000"/>
        </w:rPr>
        <w:t xml:space="preserve">and text </w:t>
      </w:r>
      <w:r>
        <w:t xml:space="preserve">by 3:00pm the day of league. </w:t>
      </w:r>
    </w:p>
    <w:p w14:paraId="77280F48" w14:textId="71C9C695" w:rsidR="003312ED" w:rsidRDefault="0061553E">
      <w:pPr>
        <w:pStyle w:val="Heading2"/>
      </w:pPr>
      <w:r>
        <w:t>Scramble Format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30"/>
        <w:gridCol w:w="9594"/>
      </w:tblGrid>
      <w:tr w:rsidR="005D4DC9" w14:paraId="2A4E4BD2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6DF369D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6493F9F" wp14:editId="431A7C4C">
                      <wp:extent cx="141605" cy="141605"/>
                      <wp:effectExtent l="0" t="0" r="0" b="0"/>
                      <wp:docPr id="35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6" name="Rectangle 3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F3B05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nJlg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">
                      <v:rect id="Rectangle 36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" fillcolor="#2e74b5 [2404]" stroked="f" strokeweight="0"/>
                      <v:shape id="Freeform 37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4C3F0FCF" w14:textId="3FBCAB4F" w:rsidR="005D4DC9" w:rsidRDefault="005C48DE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Scramble means </w:t>
            </w:r>
            <w:r w:rsidR="000D6E7E">
              <w:t xml:space="preserve">each </w:t>
            </w:r>
            <w:r w:rsidR="000D6E7E" w:rsidRPr="000D6E7E">
              <w:t xml:space="preserve">team member </w:t>
            </w:r>
            <w:r w:rsidR="000D6E7E">
              <w:t>tees off</w:t>
            </w:r>
            <w:r w:rsidR="000D6E7E" w:rsidRPr="000D6E7E">
              <w:t>, the best shot is selected, the team plays their next shot (within one club length</w:t>
            </w:r>
            <w:r w:rsidR="000D6E7E">
              <w:t xml:space="preserve"> and the same cut of grass</w:t>
            </w:r>
            <w:r w:rsidR="000D6E7E" w:rsidRPr="000D6E7E">
              <w:t>) from that location and repeats the shot selection process until the ball is holed.</w:t>
            </w:r>
          </w:p>
        </w:tc>
      </w:tr>
    </w:tbl>
    <w:p w14:paraId="18BF860B" w14:textId="6818702F" w:rsidR="003312ED" w:rsidRDefault="000D6E7E" w:rsidP="000D6E7E">
      <w:pPr>
        <w:pStyle w:val="ListParagraph"/>
        <w:numPr>
          <w:ilvl w:val="0"/>
          <w:numId w:val="17"/>
        </w:numPr>
        <w:spacing w:before="240"/>
      </w:pPr>
      <w:r w:rsidRPr="00BB2B0E">
        <w:rPr>
          <w:color w:val="FF0000"/>
        </w:rPr>
        <w:t>No hole can be entirely played by one team member unless scoring under par</w:t>
      </w:r>
      <w:r w:rsidR="006E2891">
        <w:rPr>
          <w:color w:val="FF0000"/>
        </w:rPr>
        <w:t xml:space="preserve"> on a par 3</w:t>
      </w:r>
      <w:r w:rsidR="008E6402">
        <w:rPr>
          <w:color w:val="FF0000"/>
        </w:rPr>
        <w:t xml:space="preserve"> ONLY</w:t>
      </w:r>
      <w:r w:rsidRPr="00BB2B0E">
        <w:rPr>
          <w:color w:val="FF0000"/>
        </w:rPr>
        <w:t xml:space="preserve">. </w:t>
      </w:r>
      <w:r>
        <w:t xml:space="preserve">Each hole must have 1 shot from each team member. If all shots are taken from a single team member, one additional stroke is added to the final hole score. </w:t>
      </w:r>
    </w:p>
    <w:p w14:paraId="2C3185BF" w14:textId="7CEF84A8" w:rsidR="00160D4C" w:rsidRDefault="00160D4C" w:rsidP="000D6E7E">
      <w:pPr>
        <w:pStyle w:val="ListParagraph"/>
        <w:numPr>
          <w:ilvl w:val="0"/>
          <w:numId w:val="17"/>
        </w:numPr>
        <w:spacing w:before="240"/>
      </w:pPr>
      <w:r>
        <w:t>If both team members hit the ball out of bounds in a:</w:t>
      </w:r>
    </w:p>
    <w:p w14:paraId="0C809CD3" w14:textId="4694947F" w:rsidR="00160D4C" w:rsidRDefault="00160D4C" w:rsidP="00D5230E">
      <w:pPr>
        <w:pStyle w:val="ListParagraph"/>
        <w:spacing w:before="240"/>
        <w:ind w:left="1440"/>
      </w:pPr>
      <w:r>
        <w:t xml:space="preserve">White stake area: </w:t>
      </w:r>
      <w:r w:rsidR="00E22F7B">
        <w:t xml:space="preserve">both players </w:t>
      </w:r>
      <w:r>
        <w:t>must re-tee off or hit from previous spot and add one stroke to the final hole score</w:t>
      </w:r>
      <w:r w:rsidR="00454634">
        <w:t xml:space="preserve"> (original stroke also counts in final hole score). </w:t>
      </w:r>
    </w:p>
    <w:p w14:paraId="38A7D845" w14:textId="6E69C278" w:rsidR="00454634" w:rsidRDefault="00454634" w:rsidP="00454634">
      <w:pPr>
        <w:pStyle w:val="ListParagraph"/>
        <w:numPr>
          <w:ilvl w:val="2"/>
          <w:numId w:val="17"/>
        </w:numPr>
        <w:spacing w:before="240"/>
      </w:pPr>
      <w:r>
        <w:t>Example 1: Player 1 hits out of bounds (white stake) on second shot playing hole 5, Player 2 hits out of bounds (white stake) on second shot playing hole 5. Both players must hit again from that same second shot spot and 1 stroke is added to their score. Now the team is hitting their 3</w:t>
      </w:r>
      <w:r w:rsidRPr="00454634">
        <w:rPr>
          <w:vertAlign w:val="superscript"/>
        </w:rPr>
        <w:t>rd</w:t>
      </w:r>
      <w:r>
        <w:t xml:space="preserve"> shot from that </w:t>
      </w:r>
      <w:r w:rsidR="00EE2F15">
        <w:t xml:space="preserve">same </w:t>
      </w:r>
      <w:r>
        <w:t xml:space="preserve">second shot spot. </w:t>
      </w:r>
    </w:p>
    <w:p w14:paraId="3EE59A7B" w14:textId="54F9F8AA" w:rsidR="00160D4C" w:rsidRDefault="00160D4C" w:rsidP="00160D4C">
      <w:pPr>
        <w:pStyle w:val="ListParagraph"/>
        <w:numPr>
          <w:ilvl w:val="1"/>
          <w:numId w:val="17"/>
        </w:numPr>
        <w:spacing w:before="240"/>
      </w:pPr>
      <w:r>
        <w:t>Red stake area: retain distance and hit from point of entry to hazard, add one stroke to the final hole score</w:t>
      </w:r>
    </w:p>
    <w:p w14:paraId="565DFE9F" w14:textId="17097397" w:rsidR="00C30C6F" w:rsidRDefault="00C30C6F" w:rsidP="00C30C6F">
      <w:pPr>
        <w:pStyle w:val="ListParagraph"/>
        <w:numPr>
          <w:ilvl w:val="2"/>
          <w:numId w:val="17"/>
        </w:numPr>
        <w:spacing w:before="240"/>
      </w:pPr>
      <w:r>
        <w:t xml:space="preserve">Example 2: Player 1 hits out of bounds (red stake) on </w:t>
      </w:r>
      <w:r w:rsidR="006B50E8">
        <w:t>first</w:t>
      </w:r>
      <w:r>
        <w:t xml:space="preserve"> shot playing hole </w:t>
      </w:r>
      <w:r w:rsidR="006B50E8">
        <w:t>8</w:t>
      </w:r>
      <w:r>
        <w:t>, Player 2 hits out of bounds (</w:t>
      </w:r>
      <w:r w:rsidR="006B50E8">
        <w:t>red</w:t>
      </w:r>
      <w:r>
        <w:t xml:space="preserve"> stake) on </w:t>
      </w:r>
      <w:r w:rsidR="006B50E8">
        <w:t xml:space="preserve">first </w:t>
      </w:r>
      <w:r>
        <w:t xml:space="preserve">shot playing hole </w:t>
      </w:r>
      <w:r w:rsidR="006B50E8">
        <w:t>8</w:t>
      </w:r>
      <w:r>
        <w:t xml:space="preserve">. </w:t>
      </w:r>
      <w:r w:rsidR="006B50E8">
        <w:t>The team can select the farthest hit ball out of bounds and drop a ball in play along the line of flight towards the hazard to play their second shot from and 1 stroke is added to their score. Now the team is hitting their 3</w:t>
      </w:r>
      <w:r w:rsidR="006B50E8" w:rsidRPr="006B50E8">
        <w:rPr>
          <w:vertAlign w:val="superscript"/>
        </w:rPr>
        <w:t>rd</w:t>
      </w:r>
      <w:r w:rsidR="006B50E8">
        <w:t xml:space="preserve"> shot from near the hazard area. </w:t>
      </w:r>
    </w:p>
    <w:p w14:paraId="1E765761" w14:textId="15F3CC81" w:rsidR="00234A89" w:rsidRDefault="0028508F" w:rsidP="00234A89">
      <w:pPr>
        <w:pStyle w:val="ListParagraph"/>
        <w:numPr>
          <w:ilvl w:val="0"/>
          <w:numId w:val="17"/>
        </w:numPr>
        <w:spacing w:before="240"/>
      </w:pPr>
      <w:r>
        <w:t>“Gimme” putts</w:t>
      </w:r>
      <w:r w:rsidR="003F4B09">
        <w:t xml:space="preserve">. To help with speed of play, any putt that is within </w:t>
      </w:r>
      <w:r w:rsidR="00731E87">
        <w:t>3</w:t>
      </w:r>
      <w:r w:rsidR="003F4B09">
        <w:t xml:space="preserve"> feet (</w:t>
      </w:r>
      <w:r w:rsidR="002C464B">
        <w:t>~</w:t>
      </w:r>
      <w:r w:rsidR="003F4B09">
        <w:t>length of a putter)</w:t>
      </w:r>
      <w:r w:rsidR="00731E87">
        <w:t xml:space="preserve"> does not need to be played. The “gimme” stroke is still added to the final</w:t>
      </w:r>
      <w:r w:rsidR="000C07CD">
        <w:t xml:space="preserve"> hole</w:t>
      </w:r>
      <w:r w:rsidR="00731E87">
        <w:t xml:space="preserve"> score but the ball does not physically need to be holed. </w:t>
      </w:r>
    </w:p>
    <w:p w14:paraId="068603CE" w14:textId="39C74EE3" w:rsidR="003312ED" w:rsidRDefault="0061553E">
      <w:pPr>
        <w:pStyle w:val="Heading2"/>
      </w:pPr>
      <w:r>
        <w:lastRenderedPageBreak/>
        <w:t>Course Rules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30"/>
        <w:gridCol w:w="9594"/>
      </w:tblGrid>
      <w:tr w:rsidR="005D4DC9" w14:paraId="5FC18F07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E4CA4F7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A1F38AA" wp14:editId="4ACDAF6B">
                      <wp:extent cx="141605" cy="141605"/>
                      <wp:effectExtent l="0" t="0" r="0" b="0"/>
                      <wp:docPr id="1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Rectangle 1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D0D2F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HNjw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">
                      <v:rect id="Rectangle 1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" fillcolor="#2e74b5 [2404]" stroked="f" strokeweight="0"/>
                      <v:shape id="Freeform 1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3D617B3C" w14:textId="16628DDD" w:rsidR="005D4DC9" w:rsidRDefault="005C48DE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Please pay your green fees and cart fees (if needed) prior to checking in for league play. Punch cards are available. </w:t>
            </w:r>
          </w:p>
        </w:tc>
      </w:tr>
    </w:tbl>
    <w:p w14:paraId="536DA19D" w14:textId="77777777" w:rsidR="007E0C9D" w:rsidRDefault="007E0C9D" w:rsidP="007E0C9D">
      <w:pPr>
        <w:pStyle w:val="ListParagraph"/>
        <w:numPr>
          <w:ilvl w:val="0"/>
          <w:numId w:val="17"/>
        </w:numPr>
        <w:spacing w:before="240"/>
      </w:pPr>
      <w:r>
        <w:t xml:space="preserve">No driving carts in the long grass. </w:t>
      </w:r>
    </w:p>
    <w:p w14:paraId="442D3B8D" w14:textId="3E340978" w:rsidR="00361979" w:rsidRDefault="00361979" w:rsidP="007E0C9D">
      <w:pPr>
        <w:pStyle w:val="ListParagraph"/>
        <w:numPr>
          <w:ilvl w:val="0"/>
          <w:numId w:val="17"/>
        </w:numPr>
        <w:spacing w:before="240"/>
      </w:pPr>
      <w:r>
        <w:t xml:space="preserve">All players play from the red tees. </w:t>
      </w:r>
    </w:p>
    <w:p w14:paraId="04600F1D" w14:textId="4F91D78F" w:rsidR="00361979" w:rsidRDefault="00361979" w:rsidP="007E0C9D">
      <w:pPr>
        <w:pStyle w:val="ListParagraph"/>
        <w:numPr>
          <w:ilvl w:val="0"/>
          <w:numId w:val="17"/>
        </w:numPr>
        <w:spacing w:before="240"/>
      </w:pPr>
      <w:r>
        <w:t xml:space="preserve">Please repair all divots in greens and replace grass on fairways. </w:t>
      </w:r>
    </w:p>
    <w:p w14:paraId="4B834D57" w14:textId="121C3A73" w:rsidR="009C67B7" w:rsidRDefault="009C67B7" w:rsidP="007E0C9D">
      <w:pPr>
        <w:pStyle w:val="ListParagraph"/>
        <w:numPr>
          <w:ilvl w:val="0"/>
          <w:numId w:val="17"/>
        </w:numPr>
        <w:spacing w:before="240"/>
      </w:pPr>
      <w:r>
        <w:t xml:space="preserve">See scorecards for additional course rules. </w:t>
      </w:r>
    </w:p>
    <w:p w14:paraId="72E38F68" w14:textId="6FF2BC48" w:rsidR="003312ED" w:rsidRDefault="0061553E">
      <w:pPr>
        <w:pStyle w:val="Heading2"/>
      </w:pPr>
      <w:r>
        <w:t>Handicap Calculations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30"/>
        <w:gridCol w:w="9594"/>
      </w:tblGrid>
      <w:tr w:rsidR="005D4DC9" w14:paraId="1FEB36D4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F0176EE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FCF77A8" wp14:editId="652E556D">
                      <wp:extent cx="141605" cy="141605"/>
                      <wp:effectExtent l="0" t="0" r="0" b="0"/>
                      <wp:docPr id="5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7" name="Rectangle 5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85C5B4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">
                      <v:rect id="Rectangle 5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" fillcolor="#2e74b5 [2404]" stroked="f" strokeweight="0"/>
                      <v:shape id="Freeform 5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63C3C8A" w14:textId="6DA46366" w:rsidR="005D4DC9" w:rsidRDefault="00642100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100">
              <w:t>The beauty of golf is that different skill levels can compete against each other using a handicap. A handicap tries to level the playing field by awarding strokes to players based on past performance</w:t>
            </w:r>
            <w:r w:rsidR="002B6E58">
              <w:t xml:space="preserve">. </w:t>
            </w:r>
          </w:p>
        </w:tc>
      </w:tr>
    </w:tbl>
    <w:p w14:paraId="690011AE" w14:textId="77777777" w:rsidR="009250D6" w:rsidRDefault="009250D6" w:rsidP="002B6E58">
      <w:pPr>
        <w:pStyle w:val="ListParagraph"/>
        <w:numPr>
          <w:ilvl w:val="0"/>
          <w:numId w:val="17"/>
        </w:numPr>
      </w:pPr>
      <w:r>
        <w:t xml:space="preserve">A basic formula using a rolling average of team’s scores as compared to par will be used. </w:t>
      </w:r>
    </w:p>
    <w:p w14:paraId="1DA31B70" w14:textId="7C98A300" w:rsidR="003312ED" w:rsidRDefault="005C48DE" w:rsidP="002B6E58">
      <w:pPr>
        <w:pStyle w:val="ListParagraph"/>
        <w:numPr>
          <w:ilvl w:val="0"/>
          <w:numId w:val="17"/>
        </w:numPr>
      </w:pPr>
      <w:r>
        <w:t xml:space="preserve">"Equitable Stroke Control" </w:t>
      </w:r>
      <w:r w:rsidR="00970646">
        <w:t>will</w:t>
      </w:r>
      <w:r>
        <w:t xml:space="preserve"> limit how many strokes a </w:t>
      </w:r>
      <w:r w:rsidR="00970646">
        <w:t>team</w:t>
      </w:r>
      <w:r>
        <w:t xml:space="preserve"> can take on a hole to prevent them from artificially increasing their handicap</w:t>
      </w:r>
      <w:r w:rsidR="00181C16">
        <w:t xml:space="preserve"> and </w:t>
      </w:r>
      <w:r w:rsidR="00373A22">
        <w:t xml:space="preserve">to help </w:t>
      </w:r>
      <w:r w:rsidR="00ED225D">
        <w:t xml:space="preserve">maintain pace of play. Maximum number of strokes on any given hole is </w:t>
      </w:r>
      <w:r w:rsidR="007B6DEE">
        <w:t>5</w:t>
      </w:r>
      <w:r w:rsidR="00921279">
        <w:t xml:space="preserve"> over par.</w:t>
      </w:r>
      <w:r w:rsidR="00ED225D">
        <w:t xml:space="preserve"> </w:t>
      </w:r>
    </w:p>
    <w:p w14:paraId="6625DA98" w14:textId="73A0B9E2" w:rsidR="00181C16" w:rsidRDefault="00921279" w:rsidP="00181C16">
      <w:pPr>
        <w:pStyle w:val="ListParagraph"/>
        <w:numPr>
          <w:ilvl w:val="1"/>
          <w:numId w:val="17"/>
        </w:numPr>
      </w:pPr>
      <w:r>
        <w:t xml:space="preserve">Example 1: </w:t>
      </w:r>
      <w:r w:rsidR="00ED225D">
        <w:t xml:space="preserve">Hole 1 is a par 5, but Team A has already hit </w:t>
      </w:r>
      <w:r w:rsidR="007B6DEE">
        <w:t>10</w:t>
      </w:r>
      <w:r>
        <w:t xml:space="preserve"> shots. They do not need to finish the </w:t>
      </w:r>
      <w:r w:rsidR="00D51043">
        <w:t>hole but</w:t>
      </w:r>
      <w:r>
        <w:t xml:space="preserve"> </w:t>
      </w:r>
      <w:r w:rsidR="00B825E4">
        <w:t>would</w:t>
      </w:r>
      <w:r>
        <w:t xml:space="preserve"> write down a score of </w:t>
      </w:r>
      <w:r w:rsidR="007B6DEE">
        <w:t>10</w:t>
      </w:r>
      <w:r>
        <w:t xml:space="preserve"> on their scorecard. </w:t>
      </w:r>
    </w:p>
    <w:p w14:paraId="47A8D1F4" w14:textId="6E5C81DF" w:rsidR="00921279" w:rsidRDefault="00921279" w:rsidP="00181C16">
      <w:pPr>
        <w:pStyle w:val="ListParagraph"/>
        <w:numPr>
          <w:ilvl w:val="1"/>
          <w:numId w:val="17"/>
        </w:numPr>
      </w:pPr>
      <w:r>
        <w:t xml:space="preserve">Example 2: Hole 4 is a par 3, but Team B has already hit </w:t>
      </w:r>
      <w:r w:rsidR="007B6DEE">
        <w:t>8</w:t>
      </w:r>
      <w:r>
        <w:t xml:space="preserve"> shots. </w:t>
      </w:r>
      <w:r w:rsidR="00B825E4">
        <w:t xml:space="preserve">They do not need to finish the hole but would write down a score of </w:t>
      </w:r>
      <w:r w:rsidR="007B6DEE">
        <w:t>8</w:t>
      </w:r>
      <w:r w:rsidR="00B825E4">
        <w:t xml:space="preserve"> on their scorecard.</w:t>
      </w:r>
    </w:p>
    <w:p w14:paraId="19E06FC8" w14:textId="066EE865" w:rsidR="00616D1E" w:rsidRDefault="00616D1E" w:rsidP="002B6E58">
      <w:pPr>
        <w:pStyle w:val="ListParagraph"/>
        <w:numPr>
          <w:ilvl w:val="0"/>
          <w:numId w:val="17"/>
        </w:numPr>
      </w:pPr>
      <w:r>
        <w:t>All teams who play on league night (</w:t>
      </w:r>
      <w:r w:rsidR="00A303DC">
        <w:t>Tuesday</w:t>
      </w:r>
      <w:r>
        <w:t xml:space="preserve">) will receive an additional </w:t>
      </w:r>
      <w:r w:rsidR="00594C2B">
        <w:t>3</w:t>
      </w:r>
      <w:r>
        <w:t>-stroke bonus</w:t>
      </w:r>
      <w:r w:rsidR="008A0BC7">
        <w:t xml:space="preserve"> (excluding the first week)</w:t>
      </w:r>
      <w:r>
        <w:t xml:space="preserve">. </w:t>
      </w:r>
    </w:p>
    <w:p w14:paraId="5B094449" w14:textId="3BD3F69B" w:rsidR="00616D1E" w:rsidRDefault="00616D1E" w:rsidP="00616D1E">
      <w:pPr>
        <w:pStyle w:val="ListParagraph"/>
        <w:numPr>
          <w:ilvl w:val="1"/>
          <w:numId w:val="17"/>
        </w:numPr>
      </w:pPr>
      <w:r>
        <w:t xml:space="preserve">Example: </w:t>
      </w:r>
      <w:r w:rsidR="00BE1704">
        <w:t xml:space="preserve">Team A scores a 50 on the front 9 on </w:t>
      </w:r>
      <w:r w:rsidR="002E43E8">
        <w:t>the first week of golf</w:t>
      </w:r>
      <w:r w:rsidR="00BE1704">
        <w:t>, the front 9 par is 3</w:t>
      </w:r>
      <w:r w:rsidR="008A0BC7">
        <w:t>6</w:t>
      </w:r>
      <w:r w:rsidR="00BE1704">
        <w:t xml:space="preserve">. Their handicap </w:t>
      </w:r>
      <w:r w:rsidR="003537E0">
        <w:t xml:space="preserve">for week 2 </w:t>
      </w:r>
      <w:r w:rsidR="00BE1704">
        <w:t>is 1</w:t>
      </w:r>
      <w:r w:rsidR="00884BE8">
        <w:t xml:space="preserve">4 </w:t>
      </w:r>
      <w:r w:rsidR="00BE1704">
        <w:t>(50-3</w:t>
      </w:r>
      <w:r w:rsidR="008A0BC7">
        <w:t>6</w:t>
      </w:r>
      <w:r w:rsidR="002E43E8">
        <w:t>=1</w:t>
      </w:r>
      <w:r w:rsidR="008A0BC7">
        <w:t>4</w:t>
      </w:r>
      <w:r w:rsidR="002E43E8">
        <w:t>). Team A scores a 5</w:t>
      </w:r>
      <w:r w:rsidR="005255DC">
        <w:t>3</w:t>
      </w:r>
      <w:r w:rsidR="002E43E8">
        <w:t xml:space="preserve"> on the back 9 on the second week of golf (they played on Tuesday league night), the back 9 par is 3</w:t>
      </w:r>
      <w:r w:rsidR="008A0BC7">
        <w:t>5</w:t>
      </w:r>
      <w:r w:rsidR="002E43E8">
        <w:t xml:space="preserve">. Their total score for week 2 is </w:t>
      </w:r>
      <w:r w:rsidR="001A5051">
        <w:rPr>
          <w:color w:val="FF0000"/>
        </w:rPr>
        <w:t>39</w:t>
      </w:r>
      <w:r w:rsidR="005255DC" w:rsidRPr="00683EF7">
        <w:rPr>
          <w:color w:val="FF0000"/>
        </w:rPr>
        <w:t xml:space="preserve"> (53-1</w:t>
      </w:r>
      <w:r w:rsidR="008A0BC7" w:rsidRPr="00683EF7">
        <w:rPr>
          <w:color w:val="FF0000"/>
        </w:rPr>
        <w:t>4</w:t>
      </w:r>
      <w:r w:rsidR="00F86898" w:rsidRPr="00683EF7">
        <w:rPr>
          <w:color w:val="FF0000"/>
        </w:rPr>
        <w:t>=3</w:t>
      </w:r>
      <w:r w:rsidR="00E35DEC">
        <w:rPr>
          <w:color w:val="FF0000"/>
        </w:rPr>
        <w:t>9</w:t>
      </w:r>
      <w:r w:rsidR="00F86898">
        <w:t>)</w:t>
      </w:r>
      <w:r w:rsidR="003537E0">
        <w:t>.</w:t>
      </w:r>
      <w:r w:rsidR="001A5051">
        <w:t xml:space="preserve"> </w:t>
      </w:r>
      <w:r w:rsidR="001A5051" w:rsidRPr="00197ABF">
        <w:rPr>
          <w:color w:val="FF0000"/>
        </w:rPr>
        <w:t xml:space="preserve">Their earned bonus points for those weeks is 6 (3+3=6) and </w:t>
      </w:r>
      <w:r w:rsidR="00D5079A" w:rsidRPr="00197ABF">
        <w:rPr>
          <w:color w:val="FF0000"/>
        </w:rPr>
        <w:t xml:space="preserve">will be subtracted from their </w:t>
      </w:r>
      <w:r w:rsidR="00197ABF" w:rsidRPr="00197ABF">
        <w:rPr>
          <w:color w:val="FF0000"/>
        </w:rPr>
        <w:t xml:space="preserve">total score at the end of the year to give a final league score. </w:t>
      </w:r>
      <w:r w:rsidR="00D5079A" w:rsidRPr="00197ABF">
        <w:rPr>
          <w:color w:val="FF0000"/>
        </w:rPr>
        <w:t xml:space="preserve"> </w:t>
      </w:r>
    </w:p>
    <w:p w14:paraId="156068EA" w14:textId="6DC75287" w:rsidR="003312ED" w:rsidRDefault="0061553E">
      <w:pPr>
        <w:pStyle w:val="Heading2"/>
      </w:pPr>
      <w:r>
        <w:t>Hole Games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30"/>
        <w:gridCol w:w="9594"/>
      </w:tblGrid>
      <w:tr w:rsidR="005D4DC9" w14:paraId="04BDE3EC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EA58897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D9017EE" wp14:editId="5BF2DD6D">
                      <wp:extent cx="141605" cy="141605"/>
                      <wp:effectExtent l="0" t="0" r="0" b="0"/>
                      <wp:docPr id="5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0" name="Rectangle 6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92FC8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pOlQ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">
                      <v:rect id="Rectangle 6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" fillcolor="#2e74b5 [2404]" stroked="f" strokeweight="0"/>
                      <v:shape id="Freeform 6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F75C972" w14:textId="0D1EC434" w:rsidR="005D4DC9" w:rsidRDefault="000C4436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Each week there will be 2 prizes awarded for winners of the hole game</w:t>
            </w:r>
            <w:r w:rsidR="00702C3B">
              <w:t>s</w:t>
            </w:r>
            <w:r w:rsidR="006F0804">
              <w:t xml:space="preserve"> per side</w:t>
            </w:r>
            <w:r>
              <w:t xml:space="preserve">, no extra fees to play. </w:t>
            </w:r>
          </w:p>
        </w:tc>
      </w:tr>
    </w:tbl>
    <w:p w14:paraId="6E59FDEB" w14:textId="3AA6F4B1" w:rsidR="006D1A59" w:rsidRDefault="003F007A" w:rsidP="000C4436">
      <w:pPr>
        <w:pStyle w:val="ListParagraph"/>
        <w:numPr>
          <w:ilvl w:val="0"/>
          <w:numId w:val="18"/>
        </w:numPr>
        <w:spacing w:before="240"/>
      </w:pPr>
      <w:r>
        <w:t xml:space="preserve">Each week the team playing first on the hole game </w:t>
      </w:r>
      <w:r w:rsidR="000156B4">
        <w:t xml:space="preserve">will take the marker out with them. </w:t>
      </w:r>
      <w:r w:rsidR="009A5A17">
        <w:t xml:space="preserve">If you surpass the existing leader, it is as simple as writing your name next on the </w:t>
      </w:r>
      <w:r w:rsidR="006D1A59">
        <w:t xml:space="preserve">marker card. At the end of the evening, the team playing last on the hole game will bring the marker in. </w:t>
      </w:r>
      <w:r w:rsidR="00CF75FB">
        <w:t xml:space="preserve">Winners will be </w:t>
      </w:r>
      <w:r w:rsidR="00D33B3B">
        <w:t>posted the following week</w:t>
      </w:r>
      <w:r w:rsidR="00D158C3">
        <w:t xml:space="preserve"> with hole prizes awarded with the next weeks score card distribution. </w:t>
      </w:r>
    </w:p>
    <w:p w14:paraId="2A423602" w14:textId="77777777" w:rsidR="006D1A59" w:rsidRDefault="006D1A59" w:rsidP="000C4436">
      <w:pPr>
        <w:pStyle w:val="ListParagraph"/>
        <w:numPr>
          <w:ilvl w:val="0"/>
          <w:numId w:val="18"/>
        </w:numPr>
        <w:spacing w:before="240"/>
      </w:pPr>
      <w:r>
        <w:t>Example Hole Games:</w:t>
      </w:r>
    </w:p>
    <w:p w14:paraId="03DD8F7B" w14:textId="3D8E123B" w:rsidR="003312ED" w:rsidRDefault="000C4436" w:rsidP="006D1A59">
      <w:pPr>
        <w:pStyle w:val="ListParagraph"/>
        <w:numPr>
          <w:ilvl w:val="1"/>
          <w:numId w:val="18"/>
        </w:numPr>
        <w:spacing w:before="240"/>
      </w:pPr>
      <w:r>
        <w:t>Longest Drive:</w:t>
      </w:r>
      <w:r w:rsidR="006D1A59">
        <w:t xml:space="preserve"> must be in the fairway</w:t>
      </w:r>
    </w:p>
    <w:p w14:paraId="6B0BE599" w14:textId="61BF5CF3" w:rsidR="00221EF4" w:rsidRDefault="00221EF4" w:rsidP="006D1A59">
      <w:pPr>
        <w:pStyle w:val="ListParagraph"/>
        <w:numPr>
          <w:ilvl w:val="1"/>
          <w:numId w:val="18"/>
        </w:numPr>
        <w:spacing w:before="240"/>
        <w:rPr>
          <w:color w:val="FF0000"/>
        </w:rPr>
      </w:pPr>
      <w:r w:rsidRPr="00221EF4">
        <w:rPr>
          <w:color w:val="FF0000"/>
        </w:rPr>
        <w:t xml:space="preserve">Closest Drive to 150 </w:t>
      </w:r>
      <w:r w:rsidR="00485F0D">
        <w:rPr>
          <w:color w:val="FF0000"/>
        </w:rPr>
        <w:t>M</w:t>
      </w:r>
      <w:r w:rsidRPr="00221EF4">
        <w:rPr>
          <w:color w:val="FF0000"/>
        </w:rPr>
        <w:t>arker: must be in the fairway</w:t>
      </w:r>
    </w:p>
    <w:p w14:paraId="69CEF31A" w14:textId="29245937" w:rsidR="00CE5F96" w:rsidRPr="00221EF4" w:rsidRDefault="00CE5F96" w:rsidP="006D1A59">
      <w:pPr>
        <w:pStyle w:val="ListParagraph"/>
        <w:numPr>
          <w:ilvl w:val="1"/>
          <w:numId w:val="18"/>
        </w:numPr>
        <w:spacing w:before="240"/>
        <w:rPr>
          <w:color w:val="FF0000"/>
        </w:rPr>
      </w:pPr>
      <w:r>
        <w:rPr>
          <w:color w:val="FF0000"/>
        </w:rPr>
        <w:t>Shortest Drive: must be in the fairway</w:t>
      </w:r>
    </w:p>
    <w:p w14:paraId="5B596DB1" w14:textId="3C76B00A" w:rsidR="000C4436" w:rsidRDefault="000C4436" w:rsidP="006D1A59">
      <w:pPr>
        <w:pStyle w:val="ListParagraph"/>
        <w:numPr>
          <w:ilvl w:val="1"/>
          <w:numId w:val="18"/>
        </w:numPr>
        <w:spacing w:before="240"/>
      </w:pPr>
      <w:r>
        <w:t>Closest Second Sho</w:t>
      </w:r>
      <w:r w:rsidR="00BB3191">
        <w:t>t</w:t>
      </w:r>
    </w:p>
    <w:p w14:paraId="5F56404C" w14:textId="788EE56E" w:rsidR="00B113C8" w:rsidRDefault="00B113C8" w:rsidP="006D1A59">
      <w:pPr>
        <w:pStyle w:val="ListParagraph"/>
        <w:numPr>
          <w:ilvl w:val="1"/>
          <w:numId w:val="18"/>
        </w:numPr>
        <w:spacing w:before="240"/>
      </w:pPr>
      <w:r>
        <w:t>Closest Third Shot</w:t>
      </w:r>
    </w:p>
    <w:p w14:paraId="439D0A3E" w14:textId="4FFBF625" w:rsidR="000C4436" w:rsidRDefault="000C4436" w:rsidP="006D1A59">
      <w:pPr>
        <w:pStyle w:val="ListParagraph"/>
        <w:numPr>
          <w:ilvl w:val="1"/>
          <w:numId w:val="18"/>
        </w:numPr>
        <w:spacing w:before="240"/>
      </w:pPr>
      <w:r>
        <w:t>Longest Putt:</w:t>
      </w:r>
      <w:r w:rsidR="006D1A59">
        <w:t xml:space="preserve"> must be </w:t>
      </w:r>
      <w:r w:rsidR="00485F0D">
        <w:t xml:space="preserve">on </w:t>
      </w:r>
      <w:r w:rsidR="006D1A59">
        <w:t>the green</w:t>
      </w:r>
    </w:p>
    <w:p w14:paraId="65D624BE" w14:textId="20ED7503" w:rsidR="003312ED" w:rsidRDefault="0061553E">
      <w:pPr>
        <w:pStyle w:val="Heading2"/>
      </w:pPr>
      <w:r>
        <w:t>Snack Rotation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30"/>
        <w:gridCol w:w="9594"/>
      </w:tblGrid>
      <w:tr w:rsidR="005D4DC9" w14:paraId="1EAFD794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34C7CAA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F2581E2" wp14:editId="2CF46211">
                      <wp:extent cx="141605" cy="141605"/>
                      <wp:effectExtent l="0" t="0" r="0" b="0"/>
                      <wp:docPr id="62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3" name="Rectangle 63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4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6C561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9Rlw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">
                      <v:rect id="Rectangle 63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" fillcolor="#2e74b5 [2404]" stroked="f" strokeweight="0"/>
                      <v:shape id="Freeform 64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8577854" w14:textId="6408DEF8" w:rsidR="005D4DC9" w:rsidRDefault="000C4436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doesn’t love snacks</w:t>
            </w:r>
            <w:r w:rsidR="00AC6BB9">
              <w:t>?</w:t>
            </w:r>
            <w:r>
              <w:t>!!</w:t>
            </w:r>
          </w:p>
        </w:tc>
      </w:tr>
    </w:tbl>
    <w:p w14:paraId="3E60408E" w14:textId="6A2B6864" w:rsidR="00545B94" w:rsidRDefault="00CD0693" w:rsidP="00877EE1">
      <w:pPr>
        <w:pStyle w:val="ListParagraph"/>
        <w:numPr>
          <w:ilvl w:val="0"/>
          <w:numId w:val="21"/>
        </w:numPr>
        <w:spacing w:before="240"/>
        <w:ind w:left="720"/>
      </w:pPr>
      <w:r>
        <w:t xml:space="preserve">Rotation will start week 2 of league. </w:t>
      </w:r>
    </w:p>
    <w:p w14:paraId="4274CE8E" w14:textId="4392DD68" w:rsidR="00CF61B6" w:rsidRDefault="00CF61B6" w:rsidP="00CF61B6">
      <w:pPr>
        <w:pStyle w:val="ListParagraph"/>
        <w:numPr>
          <w:ilvl w:val="0"/>
          <w:numId w:val="21"/>
        </w:numPr>
        <w:spacing w:before="240"/>
        <w:ind w:left="720"/>
      </w:pPr>
      <w:r>
        <w:lastRenderedPageBreak/>
        <w:t xml:space="preserve">2-4 teams will be </w:t>
      </w:r>
      <w:r w:rsidR="00D158C3">
        <w:t xml:space="preserve">asked to volunteer for </w:t>
      </w:r>
      <w:r>
        <w:t xml:space="preserve">snacks each week. If you are unable to participate, please let me know ahead of time or find another team to swap weeks with. </w:t>
      </w:r>
    </w:p>
    <w:p w14:paraId="24EA1001" w14:textId="18E9DF23" w:rsidR="00CF61B6" w:rsidRDefault="003B4F1D" w:rsidP="00CF61B6">
      <w:pPr>
        <w:pStyle w:val="ListParagraph"/>
        <w:numPr>
          <w:ilvl w:val="0"/>
          <w:numId w:val="21"/>
        </w:numPr>
        <w:spacing w:before="240"/>
        <w:ind w:left="720"/>
      </w:pPr>
      <w:r>
        <w:t>Th</w:t>
      </w:r>
      <w:r w:rsidR="00BD6528">
        <w:t>ere will</w:t>
      </w:r>
      <w:r w:rsidR="00F27CA0">
        <w:t xml:space="preserve"> also </w:t>
      </w:r>
      <w:r w:rsidR="00BD6528">
        <w:t xml:space="preserve">be a potluck at the very end of the season </w:t>
      </w:r>
      <w:r w:rsidR="00F27CA0">
        <w:t xml:space="preserve">for </w:t>
      </w:r>
      <w:r w:rsidR="004C5D92">
        <w:t>League Fun Night</w:t>
      </w:r>
      <w:r w:rsidR="006E3BBC">
        <w:t xml:space="preserve">. More details to follow. </w:t>
      </w:r>
    </w:p>
    <w:sectPr w:rsidR="00CF61B6" w:rsidSect="009854C3">
      <w:footerReference w:type="default" r:id="rId7"/>
      <w:pgSz w:w="12240" w:h="15840" w:code="1"/>
      <w:pgMar w:top="1008" w:right="1008" w:bottom="1008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B697" w14:textId="77777777" w:rsidR="00A14A80" w:rsidRDefault="00A14A80">
      <w:pPr>
        <w:spacing w:after="0" w:line="240" w:lineRule="auto"/>
      </w:pPr>
      <w:r>
        <w:separator/>
      </w:r>
    </w:p>
  </w:endnote>
  <w:endnote w:type="continuationSeparator" w:id="0">
    <w:p w14:paraId="157C8AD4" w14:textId="77777777" w:rsidR="00A14A80" w:rsidRDefault="00A1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25E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CD17" w14:textId="77777777" w:rsidR="00A14A80" w:rsidRDefault="00A14A80">
      <w:pPr>
        <w:spacing w:after="0" w:line="240" w:lineRule="auto"/>
      </w:pPr>
      <w:r>
        <w:separator/>
      </w:r>
    </w:p>
  </w:footnote>
  <w:footnote w:type="continuationSeparator" w:id="0">
    <w:p w14:paraId="36E64031" w14:textId="77777777" w:rsidR="00A14A80" w:rsidRDefault="00A1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D1C18"/>
    <w:multiLevelType w:val="hybridMultilevel"/>
    <w:tmpl w:val="F9FA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E3A53"/>
    <w:multiLevelType w:val="hybridMultilevel"/>
    <w:tmpl w:val="7B50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64F82"/>
    <w:multiLevelType w:val="hybridMultilevel"/>
    <w:tmpl w:val="C4F2E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5" w15:restartNumberingAfterBreak="0">
    <w:nsid w:val="50C26E9E"/>
    <w:multiLevelType w:val="hybridMultilevel"/>
    <w:tmpl w:val="D9AEA026"/>
    <w:lvl w:ilvl="0" w:tplc="16D40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7" w15:restartNumberingAfterBreak="0">
    <w:nsid w:val="77BA7933"/>
    <w:multiLevelType w:val="hybridMultilevel"/>
    <w:tmpl w:val="9F32DAA8"/>
    <w:lvl w:ilvl="0" w:tplc="16D40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353AF"/>
    <w:multiLevelType w:val="hybridMultilevel"/>
    <w:tmpl w:val="55D43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4362354">
    <w:abstractNumId w:val="9"/>
  </w:num>
  <w:num w:numId="2" w16cid:durableId="302976003">
    <w:abstractNumId w:val="16"/>
  </w:num>
  <w:num w:numId="3" w16cid:durableId="1765495142">
    <w:abstractNumId w:val="16"/>
    <w:lvlOverride w:ilvl="0">
      <w:startOverride w:val="1"/>
    </w:lvlOverride>
  </w:num>
  <w:num w:numId="4" w16cid:durableId="1581477543">
    <w:abstractNumId w:val="10"/>
  </w:num>
  <w:num w:numId="5" w16cid:durableId="1954550409">
    <w:abstractNumId w:val="7"/>
  </w:num>
  <w:num w:numId="6" w16cid:durableId="1646818426">
    <w:abstractNumId w:val="6"/>
  </w:num>
  <w:num w:numId="7" w16cid:durableId="1211384606">
    <w:abstractNumId w:val="5"/>
  </w:num>
  <w:num w:numId="8" w16cid:durableId="1016734091">
    <w:abstractNumId w:val="4"/>
  </w:num>
  <w:num w:numId="9" w16cid:durableId="1999721203">
    <w:abstractNumId w:val="8"/>
  </w:num>
  <w:num w:numId="10" w16cid:durableId="257835380">
    <w:abstractNumId w:val="3"/>
  </w:num>
  <w:num w:numId="11" w16cid:durableId="1107892674">
    <w:abstractNumId w:val="2"/>
  </w:num>
  <w:num w:numId="12" w16cid:durableId="1384987338">
    <w:abstractNumId w:val="1"/>
  </w:num>
  <w:num w:numId="13" w16cid:durableId="908736219">
    <w:abstractNumId w:val="0"/>
  </w:num>
  <w:num w:numId="14" w16cid:durableId="10049370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3167350">
    <w:abstractNumId w:val="14"/>
  </w:num>
  <w:num w:numId="16" w16cid:durableId="719398906">
    <w:abstractNumId w:val="12"/>
  </w:num>
  <w:num w:numId="17" w16cid:durableId="1419903574">
    <w:abstractNumId w:val="17"/>
  </w:num>
  <w:num w:numId="18" w16cid:durableId="1662613087">
    <w:abstractNumId w:val="15"/>
  </w:num>
  <w:num w:numId="19" w16cid:durableId="1984698923">
    <w:abstractNumId w:val="11"/>
  </w:num>
  <w:num w:numId="20" w16cid:durableId="1161310102">
    <w:abstractNumId w:val="13"/>
  </w:num>
  <w:num w:numId="21" w16cid:durableId="5705077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3E"/>
    <w:rsid w:val="00003276"/>
    <w:rsid w:val="000156B4"/>
    <w:rsid w:val="00073D9C"/>
    <w:rsid w:val="00083B37"/>
    <w:rsid w:val="000A0612"/>
    <w:rsid w:val="000C07CD"/>
    <w:rsid w:val="000C4436"/>
    <w:rsid w:val="000D6E7E"/>
    <w:rsid w:val="000F3845"/>
    <w:rsid w:val="00160D4C"/>
    <w:rsid w:val="001813D4"/>
    <w:rsid w:val="00181C16"/>
    <w:rsid w:val="001842B4"/>
    <w:rsid w:val="00197ABF"/>
    <w:rsid w:val="001A5051"/>
    <w:rsid w:val="001A728E"/>
    <w:rsid w:val="001E042A"/>
    <w:rsid w:val="00221EF4"/>
    <w:rsid w:val="00225505"/>
    <w:rsid w:val="00234A89"/>
    <w:rsid w:val="00257264"/>
    <w:rsid w:val="0028508F"/>
    <w:rsid w:val="00294A2F"/>
    <w:rsid w:val="0029749D"/>
    <w:rsid w:val="002B6E58"/>
    <w:rsid w:val="002C464B"/>
    <w:rsid w:val="002D78E6"/>
    <w:rsid w:val="002E43E8"/>
    <w:rsid w:val="00310508"/>
    <w:rsid w:val="003312ED"/>
    <w:rsid w:val="003537E0"/>
    <w:rsid w:val="00354617"/>
    <w:rsid w:val="00361979"/>
    <w:rsid w:val="00373A22"/>
    <w:rsid w:val="003906BD"/>
    <w:rsid w:val="003B4F1D"/>
    <w:rsid w:val="003F007A"/>
    <w:rsid w:val="003F4B09"/>
    <w:rsid w:val="004018C1"/>
    <w:rsid w:val="00450902"/>
    <w:rsid w:val="00454634"/>
    <w:rsid w:val="004659D0"/>
    <w:rsid w:val="00471062"/>
    <w:rsid w:val="004727F4"/>
    <w:rsid w:val="00485F0D"/>
    <w:rsid w:val="004926DD"/>
    <w:rsid w:val="004A0A8D"/>
    <w:rsid w:val="004A4FE5"/>
    <w:rsid w:val="004C5D92"/>
    <w:rsid w:val="004E16B7"/>
    <w:rsid w:val="005255DC"/>
    <w:rsid w:val="00544A64"/>
    <w:rsid w:val="00545B94"/>
    <w:rsid w:val="00575B92"/>
    <w:rsid w:val="00593AC4"/>
    <w:rsid w:val="00594C2B"/>
    <w:rsid w:val="005C48DE"/>
    <w:rsid w:val="005D4DC9"/>
    <w:rsid w:val="005E4D62"/>
    <w:rsid w:val="005E523D"/>
    <w:rsid w:val="005E7E99"/>
    <w:rsid w:val="005F1B67"/>
    <w:rsid w:val="005F7999"/>
    <w:rsid w:val="0061553E"/>
    <w:rsid w:val="00616D1E"/>
    <w:rsid w:val="00620786"/>
    <w:rsid w:val="00626EDA"/>
    <w:rsid w:val="00642100"/>
    <w:rsid w:val="00683EF7"/>
    <w:rsid w:val="006B50E8"/>
    <w:rsid w:val="006D1A59"/>
    <w:rsid w:val="006D7FF8"/>
    <w:rsid w:val="006E2891"/>
    <w:rsid w:val="006E3BBC"/>
    <w:rsid w:val="006F0804"/>
    <w:rsid w:val="00702C3B"/>
    <w:rsid w:val="00704472"/>
    <w:rsid w:val="00714F35"/>
    <w:rsid w:val="00731E87"/>
    <w:rsid w:val="00791457"/>
    <w:rsid w:val="007A34D9"/>
    <w:rsid w:val="007B163D"/>
    <w:rsid w:val="007B6DEE"/>
    <w:rsid w:val="007E0C9D"/>
    <w:rsid w:val="007F372E"/>
    <w:rsid w:val="008106BE"/>
    <w:rsid w:val="00821AE8"/>
    <w:rsid w:val="00860E99"/>
    <w:rsid w:val="00877EE1"/>
    <w:rsid w:val="00884BE8"/>
    <w:rsid w:val="008A0BC7"/>
    <w:rsid w:val="008D5E06"/>
    <w:rsid w:val="008D6D77"/>
    <w:rsid w:val="008E6402"/>
    <w:rsid w:val="00921279"/>
    <w:rsid w:val="009250D6"/>
    <w:rsid w:val="00943A74"/>
    <w:rsid w:val="00954BFF"/>
    <w:rsid w:val="00956999"/>
    <w:rsid w:val="00962FC8"/>
    <w:rsid w:val="00970646"/>
    <w:rsid w:val="009854C3"/>
    <w:rsid w:val="009A05C9"/>
    <w:rsid w:val="009A5A17"/>
    <w:rsid w:val="009C67B7"/>
    <w:rsid w:val="009F2D9E"/>
    <w:rsid w:val="009F74F1"/>
    <w:rsid w:val="00A04EF8"/>
    <w:rsid w:val="00A14A80"/>
    <w:rsid w:val="00A303DC"/>
    <w:rsid w:val="00A40071"/>
    <w:rsid w:val="00A56CAB"/>
    <w:rsid w:val="00AA316B"/>
    <w:rsid w:val="00AA329D"/>
    <w:rsid w:val="00AC6BB9"/>
    <w:rsid w:val="00AD399E"/>
    <w:rsid w:val="00B1125E"/>
    <w:rsid w:val="00B113C8"/>
    <w:rsid w:val="00B447F7"/>
    <w:rsid w:val="00B53D59"/>
    <w:rsid w:val="00B825E4"/>
    <w:rsid w:val="00B87C7B"/>
    <w:rsid w:val="00BB2B0E"/>
    <w:rsid w:val="00BB3191"/>
    <w:rsid w:val="00BC08BA"/>
    <w:rsid w:val="00BC1FD2"/>
    <w:rsid w:val="00BD04A6"/>
    <w:rsid w:val="00BD6528"/>
    <w:rsid w:val="00BE1704"/>
    <w:rsid w:val="00BE67AF"/>
    <w:rsid w:val="00C30C6F"/>
    <w:rsid w:val="00C8677D"/>
    <w:rsid w:val="00C92C41"/>
    <w:rsid w:val="00CC122D"/>
    <w:rsid w:val="00CD0693"/>
    <w:rsid w:val="00CE5F96"/>
    <w:rsid w:val="00CF61B6"/>
    <w:rsid w:val="00CF75FB"/>
    <w:rsid w:val="00D158C3"/>
    <w:rsid w:val="00D33B3B"/>
    <w:rsid w:val="00D5079A"/>
    <w:rsid w:val="00D51043"/>
    <w:rsid w:val="00D5230E"/>
    <w:rsid w:val="00D57E3E"/>
    <w:rsid w:val="00DB24CB"/>
    <w:rsid w:val="00DB528C"/>
    <w:rsid w:val="00DF5013"/>
    <w:rsid w:val="00E22F7B"/>
    <w:rsid w:val="00E35DEC"/>
    <w:rsid w:val="00E9640A"/>
    <w:rsid w:val="00ED225D"/>
    <w:rsid w:val="00EE2F15"/>
    <w:rsid w:val="00EE3293"/>
    <w:rsid w:val="00F1586E"/>
    <w:rsid w:val="00F27CA0"/>
    <w:rsid w:val="00F34FB4"/>
    <w:rsid w:val="00F66657"/>
    <w:rsid w:val="00F755E9"/>
    <w:rsid w:val="00F80C71"/>
    <w:rsid w:val="00F86898"/>
    <w:rsid w:val="00F90361"/>
    <w:rsid w:val="00F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44507"/>
  <w15:chartTrackingRefBased/>
  <w15:docId w15:val="{86B3F6D4-B0FD-4920-A2E6-B91C60A2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5C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h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Cody Monahan</dc:creator>
  <cp:lastModifiedBy>Andy Black</cp:lastModifiedBy>
  <cp:revision>2</cp:revision>
  <dcterms:created xsi:type="dcterms:W3CDTF">2025-04-06T16:47:00Z</dcterms:created>
  <dcterms:modified xsi:type="dcterms:W3CDTF">2025-04-06T16:47:00Z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